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607C4" w14:textId="549F3D2B" w:rsidR="00113DF4" w:rsidRPr="004218CA" w:rsidRDefault="00000000">
      <w:pPr>
        <w:rPr>
          <w:rFonts w:asciiTheme="majorHAnsi" w:hAnsiTheme="majorHAnsi" w:cstheme="majorHAnsi"/>
          <w:color w:val="EE0000"/>
        </w:rPr>
      </w:pPr>
      <w:r w:rsidRPr="004218CA">
        <w:rPr>
          <w:rFonts w:asciiTheme="majorHAnsi" w:hAnsiTheme="majorHAnsi" w:cstheme="majorHAnsi"/>
          <w:color w:val="EE0000"/>
        </w:rPr>
        <w:t>Please use this template to prepare your extended abstract. The total word count should be between 300 to 800 words</w:t>
      </w:r>
      <w:r w:rsidR="000370DA" w:rsidRPr="004218CA">
        <w:rPr>
          <w:rFonts w:asciiTheme="majorHAnsi" w:hAnsiTheme="majorHAnsi" w:cstheme="majorHAnsi"/>
          <w:color w:val="EE0000"/>
        </w:rPr>
        <w:t xml:space="preserve"> [Remove This Before Submit]</w:t>
      </w:r>
      <w:r w:rsidRPr="004218CA">
        <w:rPr>
          <w:rFonts w:asciiTheme="majorHAnsi" w:hAnsiTheme="majorHAnsi" w:cstheme="majorHAnsi"/>
          <w:color w:val="EE0000"/>
        </w:rPr>
        <w:t>.</w:t>
      </w:r>
    </w:p>
    <w:p w14:paraId="3C94A09A" w14:textId="1E5E7F4B" w:rsidR="00113DF4" w:rsidRPr="004218CA" w:rsidRDefault="00000000" w:rsidP="004218CA">
      <w:pPr>
        <w:pStyle w:val="Heading2"/>
        <w:jc w:val="center"/>
        <w:rPr>
          <w:rFonts w:cstheme="majorHAnsi"/>
          <w:color w:val="000000" w:themeColor="text1"/>
        </w:rPr>
      </w:pPr>
      <w:r w:rsidRPr="004218CA">
        <w:rPr>
          <w:rFonts w:cstheme="majorHAnsi"/>
          <w:color w:val="000000" w:themeColor="text1"/>
        </w:rPr>
        <w:t xml:space="preserve">TITLE OF THE INNOVATION </w:t>
      </w:r>
    </w:p>
    <w:p w14:paraId="2CE208D7" w14:textId="77777777" w:rsidR="00113DF4" w:rsidRPr="004218CA" w:rsidRDefault="00000000" w:rsidP="004218CA">
      <w:pPr>
        <w:jc w:val="center"/>
        <w:rPr>
          <w:rFonts w:asciiTheme="majorHAnsi" w:hAnsiTheme="majorHAnsi" w:cstheme="majorHAnsi"/>
          <w:color w:val="000000" w:themeColor="text1"/>
        </w:rPr>
      </w:pPr>
      <w:r w:rsidRPr="004218CA">
        <w:rPr>
          <w:rFonts w:asciiTheme="majorHAnsi" w:hAnsiTheme="majorHAnsi" w:cstheme="majorHAnsi"/>
          <w:color w:val="000000" w:themeColor="text1"/>
        </w:rPr>
        <w:t>[Type your title here – maximum 15 words]</w:t>
      </w:r>
    </w:p>
    <w:p w14:paraId="7679F239" w14:textId="2A4622DC" w:rsidR="00113DF4" w:rsidRPr="004218CA" w:rsidRDefault="00000000" w:rsidP="004218CA">
      <w:pPr>
        <w:pStyle w:val="Heading2"/>
        <w:jc w:val="center"/>
        <w:rPr>
          <w:rFonts w:cstheme="majorHAnsi"/>
          <w:color w:val="000000" w:themeColor="text1"/>
        </w:rPr>
      </w:pPr>
      <w:r w:rsidRPr="004218CA">
        <w:rPr>
          <w:rFonts w:cstheme="majorHAnsi"/>
          <w:color w:val="000000" w:themeColor="text1"/>
        </w:rPr>
        <w:t xml:space="preserve">Author(s) </w:t>
      </w:r>
    </w:p>
    <w:p w14:paraId="3F4E77E8" w14:textId="77777777" w:rsidR="00113DF4" w:rsidRPr="004218CA" w:rsidRDefault="00000000" w:rsidP="004218CA">
      <w:pPr>
        <w:jc w:val="center"/>
        <w:rPr>
          <w:rFonts w:asciiTheme="majorHAnsi" w:hAnsiTheme="majorHAnsi" w:cstheme="majorHAnsi"/>
          <w:color w:val="000000" w:themeColor="text1"/>
        </w:rPr>
      </w:pPr>
      <w:r w:rsidRPr="004218CA">
        <w:rPr>
          <w:rFonts w:asciiTheme="majorHAnsi" w:hAnsiTheme="majorHAnsi" w:cstheme="majorHAnsi"/>
          <w:color w:val="000000" w:themeColor="text1"/>
        </w:rPr>
        <w:t>[Full Name</w:t>
      </w:r>
      <w:proofErr w:type="gramStart"/>
      <w:r w:rsidRPr="004218CA">
        <w:rPr>
          <w:rFonts w:asciiTheme="majorHAnsi" w:hAnsiTheme="majorHAnsi" w:cstheme="majorHAnsi"/>
          <w:color w:val="000000" w:themeColor="text1"/>
        </w:rPr>
        <w:t>1]¹</w:t>
      </w:r>
      <w:proofErr w:type="gramEnd"/>
      <w:r w:rsidRPr="004218CA">
        <w:rPr>
          <w:rFonts w:asciiTheme="majorHAnsi" w:hAnsiTheme="majorHAnsi" w:cstheme="majorHAnsi"/>
          <w:color w:val="000000" w:themeColor="text1"/>
        </w:rPr>
        <w:t>, [Full Name</w:t>
      </w:r>
      <w:proofErr w:type="gramStart"/>
      <w:r w:rsidRPr="004218CA">
        <w:rPr>
          <w:rFonts w:asciiTheme="majorHAnsi" w:hAnsiTheme="majorHAnsi" w:cstheme="majorHAnsi"/>
          <w:color w:val="000000" w:themeColor="text1"/>
        </w:rPr>
        <w:t>2]²</w:t>
      </w:r>
      <w:proofErr w:type="gramEnd"/>
      <w:r w:rsidRPr="004218CA">
        <w:rPr>
          <w:rFonts w:asciiTheme="majorHAnsi" w:hAnsiTheme="majorHAnsi" w:cstheme="majorHAnsi"/>
          <w:color w:val="000000" w:themeColor="text1"/>
        </w:rPr>
        <w:t>, ...</w:t>
      </w:r>
    </w:p>
    <w:p w14:paraId="405ADB38" w14:textId="77777777" w:rsidR="00113DF4" w:rsidRPr="004218CA" w:rsidRDefault="00000000" w:rsidP="004218CA">
      <w:pPr>
        <w:jc w:val="center"/>
        <w:rPr>
          <w:rFonts w:asciiTheme="majorHAnsi" w:hAnsiTheme="majorHAnsi" w:cstheme="majorHAnsi"/>
          <w:color w:val="000000" w:themeColor="text1"/>
        </w:rPr>
      </w:pPr>
      <w:r w:rsidRPr="004218CA">
        <w:rPr>
          <w:rFonts w:asciiTheme="majorHAnsi" w:hAnsiTheme="majorHAnsi" w:cstheme="majorHAnsi"/>
          <w:color w:val="000000" w:themeColor="text1"/>
        </w:rPr>
        <w:t>¹Affiliation, Faculty/School, Institution</w:t>
      </w:r>
    </w:p>
    <w:p w14:paraId="7898C84F" w14:textId="77777777" w:rsidR="00113DF4" w:rsidRPr="004218CA" w:rsidRDefault="00000000" w:rsidP="004218CA">
      <w:pPr>
        <w:jc w:val="center"/>
        <w:rPr>
          <w:rFonts w:asciiTheme="majorHAnsi" w:hAnsiTheme="majorHAnsi" w:cstheme="majorHAnsi"/>
          <w:color w:val="000000" w:themeColor="text1"/>
        </w:rPr>
      </w:pPr>
      <w:r w:rsidRPr="004218CA">
        <w:rPr>
          <w:rFonts w:asciiTheme="majorHAnsi" w:hAnsiTheme="majorHAnsi" w:cstheme="majorHAnsi"/>
          <w:color w:val="000000" w:themeColor="text1"/>
        </w:rPr>
        <w:t>²Affiliation (if different)</w:t>
      </w:r>
    </w:p>
    <w:p w14:paraId="18497E28" w14:textId="70D45F72" w:rsidR="00113DF4" w:rsidRPr="004218CA" w:rsidRDefault="00000000" w:rsidP="004218CA">
      <w:pPr>
        <w:jc w:val="center"/>
        <w:rPr>
          <w:rFonts w:asciiTheme="majorHAnsi" w:hAnsiTheme="majorHAnsi" w:cstheme="majorHAnsi"/>
          <w:color w:val="000000" w:themeColor="text1"/>
        </w:rPr>
      </w:pPr>
      <w:r w:rsidRPr="004218CA">
        <w:rPr>
          <w:rFonts w:asciiTheme="majorHAnsi" w:hAnsiTheme="majorHAnsi" w:cstheme="majorHAnsi"/>
          <w:color w:val="000000" w:themeColor="text1"/>
        </w:rPr>
        <w:t>Corresponding author email: [email@</w:t>
      </w:r>
      <w:r w:rsidR="004218CA">
        <w:rPr>
          <w:rFonts w:asciiTheme="majorHAnsi" w:hAnsiTheme="majorHAnsi" w:cstheme="majorHAnsi"/>
          <w:color w:val="000000" w:themeColor="text1"/>
        </w:rPr>
        <w:t>gmail</w:t>
      </w:r>
      <w:r w:rsidRPr="004218CA">
        <w:rPr>
          <w:rFonts w:asciiTheme="majorHAnsi" w:hAnsiTheme="majorHAnsi" w:cstheme="majorHAnsi"/>
          <w:color w:val="000000" w:themeColor="text1"/>
        </w:rPr>
        <w:t>.com]</w:t>
      </w:r>
    </w:p>
    <w:p w14:paraId="567976F5" w14:textId="77777777" w:rsidR="00113DF4" w:rsidRPr="004218CA" w:rsidRDefault="00000000">
      <w:pPr>
        <w:pStyle w:val="Heading2"/>
        <w:rPr>
          <w:rFonts w:cstheme="majorHAnsi"/>
          <w:color w:val="000000" w:themeColor="text1"/>
        </w:rPr>
      </w:pPr>
      <w:r w:rsidRPr="004218CA">
        <w:rPr>
          <w:rFonts w:cstheme="majorHAnsi"/>
          <w:color w:val="000000" w:themeColor="text1"/>
        </w:rPr>
        <w:t>Abstract</w:t>
      </w:r>
    </w:p>
    <w:p w14:paraId="0CD57836" w14:textId="77777777" w:rsidR="00113DF4" w:rsidRPr="004218CA" w:rsidRDefault="00000000">
      <w:pPr>
        <w:rPr>
          <w:rFonts w:asciiTheme="majorHAnsi" w:hAnsiTheme="majorHAnsi" w:cstheme="majorHAnsi"/>
          <w:color w:val="000000" w:themeColor="text1"/>
        </w:rPr>
      </w:pPr>
      <w:r w:rsidRPr="004218CA">
        <w:rPr>
          <w:rFonts w:asciiTheme="majorHAnsi" w:hAnsiTheme="majorHAnsi" w:cstheme="majorHAnsi"/>
          <w:color w:val="000000" w:themeColor="text1"/>
        </w:rPr>
        <w:t>[Write a concise summary of your innovation here – 100 to 150 words]</w:t>
      </w:r>
    </w:p>
    <w:p w14:paraId="747175F9" w14:textId="5FB417C1" w:rsidR="00113DF4" w:rsidRPr="004218CA" w:rsidRDefault="00000000">
      <w:pPr>
        <w:pStyle w:val="Heading2"/>
        <w:rPr>
          <w:rFonts w:cstheme="majorHAnsi"/>
          <w:color w:val="000000" w:themeColor="text1"/>
        </w:rPr>
      </w:pPr>
      <w:r w:rsidRPr="004218CA">
        <w:rPr>
          <w:rFonts w:cstheme="majorHAnsi"/>
          <w:color w:val="000000" w:themeColor="text1"/>
        </w:rPr>
        <w:t xml:space="preserve">1. Introduction </w:t>
      </w:r>
    </w:p>
    <w:p w14:paraId="3FC7C0CD" w14:textId="77777777" w:rsidR="00113DF4" w:rsidRPr="004218CA" w:rsidRDefault="00000000">
      <w:pPr>
        <w:rPr>
          <w:rFonts w:asciiTheme="majorHAnsi" w:hAnsiTheme="majorHAnsi" w:cstheme="majorHAnsi"/>
          <w:color w:val="000000" w:themeColor="text1"/>
        </w:rPr>
      </w:pPr>
      <w:r w:rsidRPr="004218CA">
        <w:rPr>
          <w:rFonts w:asciiTheme="majorHAnsi" w:hAnsiTheme="majorHAnsi" w:cstheme="majorHAnsi"/>
          <w:color w:val="000000" w:themeColor="text1"/>
        </w:rPr>
        <w:t>[Background, problem statement, and objectives – 100 to 150 words]</w:t>
      </w:r>
    </w:p>
    <w:p w14:paraId="6D3C4F50" w14:textId="1B002C0B" w:rsidR="00113DF4" w:rsidRPr="004218CA" w:rsidRDefault="00000000">
      <w:pPr>
        <w:pStyle w:val="Heading2"/>
        <w:rPr>
          <w:rFonts w:cstheme="majorHAnsi"/>
          <w:color w:val="000000" w:themeColor="text1"/>
        </w:rPr>
      </w:pPr>
      <w:r w:rsidRPr="004218CA">
        <w:rPr>
          <w:rFonts w:cstheme="majorHAnsi"/>
          <w:color w:val="000000" w:themeColor="text1"/>
        </w:rPr>
        <w:t xml:space="preserve">2. Methodology </w:t>
      </w:r>
    </w:p>
    <w:p w14:paraId="3DBB9DE8" w14:textId="77777777" w:rsidR="00113DF4" w:rsidRPr="004218CA" w:rsidRDefault="00000000">
      <w:pPr>
        <w:rPr>
          <w:rFonts w:asciiTheme="majorHAnsi" w:hAnsiTheme="majorHAnsi" w:cstheme="majorHAnsi"/>
          <w:color w:val="000000" w:themeColor="text1"/>
        </w:rPr>
      </w:pPr>
      <w:r w:rsidRPr="004218CA">
        <w:rPr>
          <w:rFonts w:asciiTheme="majorHAnsi" w:hAnsiTheme="majorHAnsi" w:cstheme="majorHAnsi"/>
          <w:color w:val="000000" w:themeColor="text1"/>
        </w:rPr>
        <w:t>[Brief explanation of methods or approaches used – 80 to 120 words]</w:t>
      </w:r>
    </w:p>
    <w:p w14:paraId="61A5B235" w14:textId="70A66F2B" w:rsidR="00113DF4" w:rsidRPr="004218CA" w:rsidRDefault="00000000">
      <w:pPr>
        <w:pStyle w:val="Heading2"/>
        <w:rPr>
          <w:rFonts w:cstheme="majorHAnsi"/>
          <w:color w:val="000000" w:themeColor="text1"/>
        </w:rPr>
      </w:pPr>
      <w:r w:rsidRPr="004218CA">
        <w:rPr>
          <w:rFonts w:cstheme="majorHAnsi"/>
          <w:color w:val="000000" w:themeColor="text1"/>
        </w:rPr>
        <w:t xml:space="preserve">3. Results and Impact </w:t>
      </w:r>
    </w:p>
    <w:p w14:paraId="2CB28ECB" w14:textId="77777777" w:rsidR="00113DF4" w:rsidRPr="004218CA" w:rsidRDefault="00000000">
      <w:pPr>
        <w:rPr>
          <w:rFonts w:asciiTheme="majorHAnsi" w:hAnsiTheme="majorHAnsi" w:cstheme="majorHAnsi"/>
          <w:color w:val="000000" w:themeColor="text1"/>
        </w:rPr>
      </w:pPr>
      <w:r w:rsidRPr="004218CA">
        <w:rPr>
          <w:rFonts w:asciiTheme="majorHAnsi" w:hAnsiTheme="majorHAnsi" w:cstheme="majorHAnsi"/>
          <w:color w:val="000000" w:themeColor="text1"/>
        </w:rPr>
        <w:t>[Key outcomes and significance of your innovation – 80 to 120 words]</w:t>
      </w:r>
    </w:p>
    <w:p w14:paraId="591CDF08" w14:textId="3C03C845" w:rsidR="00113DF4" w:rsidRPr="004218CA" w:rsidRDefault="00000000">
      <w:pPr>
        <w:pStyle w:val="Heading2"/>
        <w:rPr>
          <w:rFonts w:cstheme="majorHAnsi"/>
          <w:color w:val="000000" w:themeColor="text1"/>
        </w:rPr>
      </w:pPr>
      <w:r w:rsidRPr="004218CA">
        <w:rPr>
          <w:rFonts w:cstheme="majorHAnsi"/>
          <w:color w:val="000000" w:themeColor="text1"/>
        </w:rPr>
        <w:t xml:space="preserve">4. Novelty </w:t>
      </w:r>
    </w:p>
    <w:p w14:paraId="43A51537" w14:textId="77777777" w:rsidR="00113DF4" w:rsidRPr="004218CA" w:rsidRDefault="00000000">
      <w:pPr>
        <w:rPr>
          <w:rFonts w:asciiTheme="majorHAnsi" w:hAnsiTheme="majorHAnsi" w:cstheme="majorHAnsi"/>
          <w:color w:val="000000" w:themeColor="text1"/>
        </w:rPr>
      </w:pPr>
      <w:r w:rsidRPr="004218CA">
        <w:rPr>
          <w:rFonts w:asciiTheme="majorHAnsi" w:hAnsiTheme="majorHAnsi" w:cstheme="majorHAnsi"/>
          <w:color w:val="000000" w:themeColor="text1"/>
        </w:rPr>
        <w:t>[What makes your innovation unique? – 50 to 100 words]</w:t>
      </w:r>
    </w:p>
    <w:p w14:paraId="2F2BBA9E" w14:textId="7826DE72" w:rsidR="00113DF4" w:rsidRPr="004218CA" w:rsidRDefault="00000000">
      <w:pPr>
        <w:pStyle w:val="Heading2"/>
        <w:rPr>
          <w:rFonts w:cstheme="majorHAnsi"/>
          <w:color w:val="000000" w:themeColor="text1"/>
        </w:rPr>
      </w:pPr>
      <w:r w:rsidRPr="004218CA">
        <w:rPr>
          <w:rFonts w:cstheme="majorHAnsi"/>
          <w:color w:val="000000" w:themeColor="text1"/>
        </w:rPr>
        <w:t xml:space="preserve">5. Conclusion </w:t>
      </w:r>
    </w:p>
    <w:p w14:paraId="3BA31EDC" w14:textId="77777777" w:rsidR="00113DF4" w:rsidRPr="004218CA" w:rsidRDefault="00000000">
      <w:pPr>
        <w:rPr>
          <w:rFonts w:asciiTheme="majorHAnsi" w:hAnsiTheme="majorHAnsi" w:cstheme="majorHAnsi"/>
          <w:color w:val="000000" w:themeColor="text1"/>
        </w:rPr>
      </w:pPr>
      <w:r w:rsidRPr="004218CA">
        <w:rPr>
          <w:rFonts w:asciiTheme="majorHAnsi" w:hAnsiTheme="majorHAnsi" w:cstheme="majorHAnsi"/>
          <w:color w:val="000000" w:themeColor="text1"/>
        </w:rPr>
        <w:t>[Summary of contributions and possible future improvements – 50 to 100 words]</w:t>
      </w:r>
    </w:p>
    <w:p w14:paraId="7BE3A121" w14:textId="0630C463" w:rsidR="00113DF4" w:rsidRPr="004218CA" w:rsidRDefault="00000000">
      <w:pPr>
        <w:pStyle w:val="Heading2"/>
        <w:rPr>
          <w:rFonts w:cstheme="majorHAnsi"/>
          <w:color w:val="000000" w:themeColor="text1"/>
        </w:rPr>
      </w:pPr>
      <w:r w:rsidRPr="004218CA">
        <w:rPr>
          <w:rFonts w:cstheme="majorHAnsi"/>
          <w:color w:val="000000" w:themeColor="text1"/>
        </w:rPr>
        <w:t xml:space="preserve">References </w:t>
      </w:r>
    </w:p>
    <w:p w14:paraId="66A96C91" w14:textId="77777777" w:rsidR="00113DF4" w:rsidRPr="004218CA" w:rsidRDefault="00000000">
      <w:pPr>
        <w:rPr>
          <w:rFonts w:asciiTheme="majorHAnsi" w:hAnsiTheme="majorHAnsi" w:cstheme="majorHAnsi"/>
          <w:color w:val="000000" w:themeColor="text1"/>
        </w:rPr>
      </w:pPr>
      <w:r w:rsidRPr="004218CA">
        <w:rPr>
          <w:rFonts w:asciiTheme="majorHAnsi" w:hAnsiTheme="majorHAnsi" w:cstheme="majorHAnsi"/>
          <w:color w:val="000000" w:themeColor="text1"/>
        </w:rPr>
        <w:t>[Use APA style, maximum 5 references]</w:t>
      </w:r>
    </w:p>
    <w:sectPr w:rsidR="00113DF4" w:rsidRPr="004218CA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B186A" w14:textId="77777777" w:rsidR="00F56A84" w:rsidRDefault="00F56A84" w:rsidP="000370DA">
      <w:pPr>
        <w:spacing w:after="0" w:line="240" w:lineRule="auto"/>
      </w:pPr>
      <w:r>
        <w:separator/>
      </w:r>
    </w:p>
  </w:endnote>
  <w:endnote w:type="continuationSeparator" w:id="0">
    <w:p w14:paraId="31D0B394" w14:textId="77777777" w:rsidR="00F56A84" w:rsidRDefault="00F56A84" w:rsidP="00037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73A57" w14:textId="77777777" w:rsidR="00F56A84" w:rsidRDefault="00F56A84" w:rsidP="000370DA">
      <w:pPr>
        <w:spacing w:after="0" w:line="240" w:lineRule="auto"/>
      </w:pPr>
      <w:r>
        <w:separator/>
      </w:r>
    </w:p>
  </w:footnote>
  <w:footnote w:type="continuationSeparator" w:id="0">
    <w:p w14:paraId="2916BB7D" w14:textId="77777777" w:rsidR="00F56A84" w:rsidRDefault="00F56A84" w:rsidP="00037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D0A6D" w14:textId="7777D3CA" w:rsidR="000370DA" w:rsidRPr="000370DA" w:rsidRDefault="000370DA">
    <w:pPr>
      <w:pStyle w:val="Header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7216" behindDoc="0" locked="0" layoutInCell="1" allowOverlap="1" wp14:anchorId="6C118D8C" wp14:editId="737C64F3">
          <wp:simplePos x="0" y="0"/>
          <wp:positionH relativeFrom="column">
            <wp:posOffset>5585460</wp:posOffset>
          </wp:positionH>
          <wp:positionV relativeFrom="paragraph">
            <wp:posOffset>-259080</wp:posOffset>
          </wp:positionV>
          <wp:extent cx="716280" cy="716280"/>
          <wp:effectExtent l="0" t="0" r="7620" b="0"/>
          <wp:wrapNone/>
          <wp:docPr id="19949850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498506" name="Picture 19949850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6280" cy="716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370DA">
      <w:rPr>
        <w:rFonts w:asciiTheme="majorHAnsi" w:hAnsiTheme="majorHAnsi" w:cstheme="majorHAnsi"/>
        <w:sz w:val="20"/>
        <w:szCs w:val="20"/>
      </w:rPr>
      <w:t>e-Proceeding - Discovery and Advancement in Virtual Innovation and Creative Invention (DaVinci`25)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17844815">
    <w:abstractNumId w:val="8"/>
  </w:num>
  <w:num w:numId="2" w16cid:durableId="992295244">
    <w:abstractNumId w:val="6"/>
  </w:num>
  <w:num w:numId="3" w16cid:durableId="1822849592">
    <w:abstractNumId w:val="5"/>
  </w:num>
  <w:num w:numId="4" w16cid:durableId="1522933926">
    <w:abstractNumId w:val="4"/>
  </w:num>
  <w:num w:numId="5" w16cid:durableId="2115397202">
    <w:abstractNumId w:val="7"/>
  </w:num>
  <w:num w:numId="6" w16cid:durableId="1539583745">
    <w:abstractNumId w:val="3"/>
  </w:num>
  <w:num w:numId="7" w16cid:durableId="1302273236">
    <w:abstractNumId w:val="2"/>
  </w:num>
  <w:num w:numId="8" w16cid:durableId="362249712">
    <w:abstractNumId w:val="1"/>
  </w:num>
  <w:num w:numId="9" w16cid:durableId="1520848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370DA"/>
    <w:rsid w:val="0006063C"/>
    <w:rsid w:val="00113DF4"/>
    <w:rsid w:val="0015074B"/>
    <w:rsid w:val="00184B8B"/>
    <w:rsid w:val="001B3EC4"/>
    <w:rsid w:val="0029639D"/>
    <w:rsid w:val="00326F90"/>
    <w:rsid w:val="004218CA"/>
    <w:rsid w:val="00A97B66"/>
    <w:rsid w:val="00AA1D8D"/>
    <w:rsid w:val="00B47730"/>
    <w:rsid w:val="00CB0664"/>
    <w:rsid w:val="00F56A8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B075AC9"/>
  <w14:defaultImageDpi w14:val="300"/>
  <w15:docId w15:val="{D65F6AC5-9AF4-48D7-ADEC-0B3C420C2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MOHD FADZIL BIN ABDUL HANID</cp:lastModifiedBy>
  <cp:revision>3</cp:revision>
  <dcterms:created xsi:type="dcterms:W3CDTF">2025-06-06T00:06:00Z</dcterms:created>
  <dcterms:modified xsi:type="dcterms:W3CDTF">2025-06-06T00:20:00Z</dcterms:modified>
  <cp:category/>
</cp:coreProperties>
</file>