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A4B8" w14:textId="5CEA0C6D" w:rsidR="00CA6C83" w:rsidRPr="008F5A32" w:rsidRDefault="00CA6C83" w:rsidP="00020361">
      <w:pPr>
        <w:rPr>
          <w:rFonts w:asciiTheme="majorHAnsi" w:hAnsiTheme="majorHAnsi" w:cstheme="majorHAnsi"/>
          <w:noProof/>
          <w:color w:val="EE0000"/>
          <w:lang w:val="ms-MY"/>
        </w:rPr>
      </w:pPr>
      <w:r w:rsidRPr="008F5A32">
        <w:rPr>
          <w:rFonts w:asciiTheme="majorHAnsi" w:hAnsiTheme="majorHAnsi" w:cstheme="majorHAnsi"/>
          <w:noProof/>
          <w:color w:val="EE0000"/>
          <w:lang w:val="ms-MY"/>
        </w:rPr>
        <w:t>Sila gunakan templat ini untuk menyediakan abstrak lanjutan anda. Jumlah perkataan hendaklah antara 300 hingga 800 patah perkataan [Buang kenyataan Ini Sebelum Hantar].</w:t>
      </w:r>
    </w:p>
    <w:p w14:paraId="3C94A09A" w14:textId="19EB963B" w:rsidR="00113DF4" w:rsidRPr="00ED3B60" w:rsidRDefault="00000000" w:rsidP="00E741EC">
      <w:pPr>
        <w:pStyle w:val="Heading2"/>
        <w:jc w:val="center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>TAJUK INOVASI</w:t>
      </w:r>
    </w:p>
    <w:p w14:paraId="456F82FD" w14:textId="7D83CD82" w:rsidR="00CA6C83" w:rsidRPr="00ED3B60" w:rsidRDefault="00CA6C83" w:rsidP="00E741EC">
      <w:pPr>
        <w:jc w:val="center"/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  <w:lang w:val="ms-MY"/>
        </w:rPr>
        <w:t>[Taipkan tajuk anda di sini – maksimum 15 patah perkataan]</w:t>
      </w:r>
    </w:p>
    <w:p w14:paraId="2CE208D7" w14:textId="6200FCB3" w:rsidR="00113DF4" w:rsidRPr="00ED3B60" w:rsidRDefault="00113DF4" w:rsidP="00E741EC">
      <w:pPr>
        <w:jc w:val="center"/>
        <w:rPr>
          <w:rFonts w:asciiTheme="majorHAnsi" w:hAnsiTheme="majorHAnsi" w:cstheme="majorHAnsi"/>
          <w:noProof/>
          <w:color w:val="000000" w:themeColor="text1"/>
          <w:lang w:val="ms-MY"/>
        </w:rPr>
      </w:pPr>
    </w:p>
    <w:p w14:paraId="7679F239" w14:textId="7DEF06BC" w:rsidR="00113DF4" w:rsidRPr="00ED3B60" w:rsidRDefault="00000000" w:rsidP="00E741EC">
      <w:pPr>
        <w:pStyle w:val="Heading2"/>
        <w:jc w:val="center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>Penulis</w:t>
      </w:r>
    </w:p>
    <w:p w14:paraId="216C4783" w14:textId="6A2E2D38" w:rsidR="00CA6C83" w:rsidRPr="00ED3B60" w:rsidRDefault="00CA6C83" w:rsidP="00E741EC">
      <w:pPr>
        <w:jc w:val="center"/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[Nama Penuh1]¹, [Nama Penuh2]², .......</w:t>
      </w:r>
    </w:p>
    <w:p w14:paraId="520027EF" w14:textId="3D0BF13D" w:rsidR="00CA6C83" w:rsidRPr="00ED3B60" w:rsidRDefault="00CA6C83" w:rsidP="00E741EC">
      <w:pPr>
        <w:jc w:val="center"/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¹Afliasi, Fakulti/Sekolah, Institusi</w:t>
      </w:r>
    </w:p>
    <w:p w14:paraId="6B08D044" w14:textId="5519D505" w:rsidR="00CA6C83" w:rsidRPr="00ED3B60" w:rsidRDefault="00CA6C83" w:rsidP="00E741EC">
      <w:pPr>
        <w:jc w:val="center"/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²Afliasi (jika berbeza)</w:t>
      </w:r>
    </w:p>
    <w:p w14:paraId="4C2AB5BE" w14:textId="12582814" w:rsidR="00CA6C83" w:rsidRPr="00ED3B60" w:rsidRDefault="00CA6C83" w:rsidP="00E741EC">
      <w:pPr>
        <w:jc w:val="center"/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E-mel pengarang yang sepadan: [email@gmail.com]</w:t>
      </w:r>
    </w:p>
    <w:p w14:paraId="567976F5" w14:textId="54F5E4D0" w:rsidR="00113DF4" w:rsidRPr="00ED3B60" w:rsidRDefault="00000000">
      <w:pPr>
        <w:pStyle w:val="Heading2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>Abstra</w:t>
      </w:r>
      <w:r w:rsidR="00CA6C83" w:rsidRPr="00ED3B60">
        <w:rPr>
          <w:rFonts w:cstheme="majorHAnsi"/>
          <w:noProof/>
          <w:color w:val="000000" w:themeColor="text1"/>
          <w:lang w:val="ms-MY"/>
        </w:rPr>
        <w:t>k</w:t>
      </w:r>
    </w:p>
    <w:p w14:paraId="65F0575D" w14:textId="77777777" w:rsidR="00CA6C83" w:rsidRPr="00ED3B60" w:rsidRDefault="00CA6C83" w:rsidP="005F5CAE">
      <w:pPr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[Tulis ringkasan ringkas inovasi anda di sini - 100 hingga 150 patah perkataan]</w:t>
      </w:r>
    </w:p>
    <w:p w14:paraId="747175F9" w14:textId="7857EEE7" w:rsidR="00113DF4" w:rsidRPr="00ED3B60" w:rsidRDefault="00000000">
      <w:pPr>
        <w:pStyle w:val="Heading2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>1. Pengenalan</w:t>
      </w:r>
    </w:p>
    <w:p w14:paraId="71503016" w14:textId="77777777" w:rsidR="00CA6C83" w:rsidRPr="00ED3B60" w:rsidRDefault="00CA6C83" w:rsidP="00B06A5B">
      <w:pPr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[Latar belakang, pernyataan masalah, dan objektif – 100 hingga 150 patah perkataan]</w:t>
      </w:r>
    </w:p>
    <w:p w14:paraId="6D3C4F50" w14:textId="12F5880D" w:rsidR="00113DF4" w:rsidRPr="00ED3B60" w:rsidRDefault="00000000">
      <w:pPr>
        <w:pStyle w:val="Heading2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 xml:space="preserve">2. </w:t>
      </w:r>
      <w:r w:rsidR="0036385D">
        <w:rPr>
          <w:rFonts w:cstheme="majorHAnsi"/>
          <w:noProof/>
          <w:color w:val="000000" w:themeColor="text1"/>
          <w:lang w:val="ms-MY"/>
        </w:rPr>
        <w:t>Metadologi (Kaedah Pelaksanaan)</w:t>
      </w:r>
    </w:p>
    <w:p w14:paraId="777C2506" w14:textId="77777777" w:rsidR="00CA6C83" w:rsidRPr="00ED3B60" w:rsidRDefault="00CA6C83" w:rsidP="00C240E7">
      <w:pPr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[Penjelasan ringkas tentang kaedah atau pendekatan yang digunakan – 80 hingga 120 patah perkataan]</w:t>
      </w:r>
    </w:p>
    <w:p w14:paraId="61A5B235" w14:textId="06190072" w:rsidR="00113DF4" w:rsidRPr="00ED3B60" w:rsidRDefault="00000000">
      <w:pPr>
        <w:pStyle w:val="Heading2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>3. Hasil dan Impak</w:t>
      </w:r>
    </w:p>
    <w:p w14:paraId="31834A6F" w14:textId="77777777" w:rsidR="00CA6C83" w:rsidRPr="00ED3B60" w:rsidRDefault="00CA6C83" w:rsidP="0064554E">
      <w:pPr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[Hasil utama dan kepentingan inovasi anda - 80 hingga 120 patah perkataan]</w:t>
      </w:r>
    </w:p>
    <w:p w14:paraId="591CDF08" w14:textId="0832BCAE" w:rsidR="00113DF4" w:rsidRPr="00ED3B60" w:rsidRDefault="00000000">
      <w:pPr>
        <w:pStyle w:val="Heading2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>4. Keaslian Inovasi</w:t>
      </w:r>
    </w:p>
    <w:p w14:paraId="4B87047E" w14:textId="77777777" w:rsidR="00CA6C83" w:rsidRPr="00ED3B60" w:rsidRDefault="00CA6C83" w:rsidP="00FA5FBE">
      <w:pPr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[Apa yang menjadikan inovasi anda unik? – 50 hingga 100 patah perkataan]</w:t>
      </w:r>
    </w:p>
    <w:p w14:paraId="2F2BBA9E" w14:textId="1D7D1995" w:rsidR="00113DF4" w:rsidRPr="00ED3B60" w:rsidRDefault="00000000">
      <w:pPr>
        <w:pStyle w:val="Heading2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>5. Kesimpulan</w:t>
      </w:r>
    </w:p>
    <w:p w14:paraId="2DD0CBFA" w14:textId="77777777" w:rsidR="00CA6C83" w:rsidRPr="00ED3B60" w:rsidRDefault="00CA6C83" w:rsidP="00CD43D3">
      <w:pPr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</w:rPr>
        <w:t>[Ringkasan sumbangan dan kemungkinan penambahbaikan masa depan – 50 hingga 100 patah perkataan]</w:t>
      </w:r>
    </w:p>
    <w:p w14:paraId="7BE3A121" w14:textId="634B2FB6" w:rsidR="00113DF4" w:rsidRPr="00ED3B60" w:rsidRDefault="00000000">
      <w:pPr>
        <w:pStyle w:val="Heading2"/>
        <w:rPr>
          <w:rFonts w:cstheme="majorHAnsi"/>
          <w:noProof/>
          <w:color w:val="000000" w:themeColor="text1"/>
          <w:lang w:val="ms-MY"/>
        </w:rPr>
      </w:pPr>
      <w:r w:rsidRPr="00ED3B60">
        <w:rPr>
          <w:rFonts w:cstheme="majorHAnsi"/>
          <w:noProof/>
          <w:color w:val="000000" w:themeColor="text1"/>
          <w:lang w:val="ms-MY"/>
        </w:rPr>
        <w:t>Rujukan</w:t>
      </w:r>
    </w:p>
    <w:p w14:paraId="66A96C91" w14:textId="4FDF03A8" w:rsidR="00113DF4" w:rsidRPr="00ED3B60" w:rsidRDefault="00CA6C83" w:rsidP="00CA6C83">
      <w:pPr>
        <w:rPr>
          <w:rFonts w:asciiTheme="majorHAnsi" w:hAnsiTheme="majorHAnsi" w:cstheme="majorHAnsi"/>
          <w:noProof/>
          <w:color w:val="000000" w:themeColor="text1"/>
          <w:lang w:val="ms-MY"/>
        </w:rPr>
      </w:pPr>
      <w:r w:rsidRPr="00ED3B60">
        <w:rPr>
          <w:rFonts w:asciiTheme="majorHAnsi" w:hAnsiTheme="majorHAnsi" w:cstheme="majorHAnsi"/>
          <w:noProof/>
          <w:color w:val="000000" w:themeColor="text1"/>
          <w:lang w:val="ms-MY"/>
        </w:rPr>
        <w:t>[Gunakan gaya APA, maksimum 5 rujukan]</w:t>
      </w:r>
    </w:p>
    <w:sectPr w:rsidR="00113DF4" w:rsidRPr="00ED3B6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FDEA" w14:textId="77777777" w:rsidR="009E5ABE" w:rsidRDefault="009E5ABE" w:rsidP="000370DA">
      <w:pPr>
        <w:spacing w:after="0" w:line="240" w:lineRule="auto"/>
      </w:pPr>
      <w:r>
        <w:separator/>
      </w:r>
    </w:p>
  </w:endnote>
  <w:endnote w:type="continuationSeparator" w:id="0">
    <w:p w14:paraId="58FE1D93" w14:textId="77777777" w:rsidR="009E5ABE" w:rsidRDefault="009E5ABE" w:rsidP="0003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A8FC" w14:textId="77777777" w:rsidR="009E5ABE" w:rsidRDefault="009E5ABE" w:rsidP="000370DA">
      <w:pPr>
        <w:spacing w:after="0" w:line="240" w:lineRule="auto"/>
      </w:pPr>
      <w:r>
        <w:separator/>
      </w:r>
    </w:p>
  </w:footnote>
  <w:footnote w:type="continuationSeparator" w:id="0">
    <w:p w14:paraId="02B39CFC" w14:textId="77777777" w:rsidR="009E5ABE" w:rsidRDefault="009E5ABE" w:rsidP="0003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0A6D" w14:textId="7777D3CA" w:rsidR="000370DA" w:rsidRPr="000370DA" w:rsidRDefault="000370DA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6C118D8C" wp14:editId="737C64F3">
          <wp:simplePos x="0" y="0"/>
          <wp:positionH relativeFrom="column">
            <wp:posOffset>5585460</wp:posOffset>
          </wp:positionH>
          <wp:positionV relativeFrom="paragraph">
            <wp:posOffset>-259080</wp:posOffset>
          </wp:positionV>
          <wp:extent cx="716280" cy="716280"/>
          <wp:effectExtent l="0" t="0" r="7620" b="0"/>
          <wp:wrapNone/>
          <wp:docPr id="1994985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8506" name="Picture 1994985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70DA">
      <w:rPr>
        <w:rFonts w:asciiTheme="majorHAnsi" w:hAnsiTheme="majorHAnsi" w:cstheme="majorHAnsi"/>
        <w:sz w:val="20"/>
        <w:szCs w:val="20"/>
      </w:rPr>
      <w:t>e-Proceeding - Discovery and Advancement in Virtual Innovation and Creative Invention (DaVinci`25)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7844815">
    <w:abstractNumId w:val="8"/>
  </w:num>
  <w:num w:numId="2" w16cid:durableId="992295244">
    <w:abstractNumId w:val="6"/>
  </w:num>
  <w:num w:numId="3" w16cid:durableId="1822849592">
    <w:abstractNumId w:val="5"/>
  </w:num>
  <w:num w:numId="4" w16cid:durableId="1522933926">
    <w:abstractNumId w:val="4"/>
  </w:num>
  <w:num w:numId="5" w16cid:durableId="2115397202">
    <w:abstractNumId w:val="7"/>
  </w:num>
  <w:num w:numId="6" w16cid:durableId="1539583745">
    <w:abstractNumId w:val="3"/>
  </w:num>
  <w:num w:numId="7" w16cid:durableId="1302273236">
    <w:abstractNumId w:val="2"/>
  </w:num>
  <w:num w:numId="8" w16cid:durableId="362249712">
    <w:abstractNumId w:val="1"/>
  </w:num>
  <w:num w:numId="9" w16cid:durableId="152084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0DA"/>
    <w:rsid w:val="0006063C"/>
    <w:rsid w:val="00113DF4"/>
    <w:rsid w:val="0015074B"/>
    <w:rsid w:val="0029639D"/>
    <w:rsid w:val="00326F90"/>
    <w:rsid w:val="003572EC"/>
    <w:rsid w:val="0036385D"/>
    <w:rsid w:val="00522017"/>
    <w:rsid w:val="007466D4"/>
    <w:rsid w:val="008F5A32"/>
    <w:rsid w:val="009E5ABE"/>
    <w:rsid w:val="00A97B66"/>
    <w:rsid w:val="00AA1D8D"/>
    <w:rsid w:val="00B47730"/>
    <w:rsid w:val="00CA6C83"/>
    <w:rsid w:val="00CB0664"/>
    <w:rsid w:val="00E741EC"/>
    <w:rsid w:val="00ED3B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75AC9"/>
  <w14:defaultImageDpi w14:val="300"/>
  <w15:docId w15:val="{D65F6AC5-9AF4-48D7-ADEC-0B3C420C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MOHD FADZIL BIN ABDUL HANID</cp:lastModifiedBy>
  <cp:revision>7</cp:revision>
  <dcterms:created xsi:type="dcterms:W3CDTF">2025-06-06T00:06:00Z</dcterms:created>
  <dcterms:modified xsi:type="dcterms:W3CDTF">2025-06-06T00:21:00Z</dcterms:modified>
  <cp:category/>
</cp:coreProperties>
</file>